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74019C" w:rsidP="00A9595F">
      <w:pPr>
        <w:ind w:firstLine="634"/>
        <w:jc w:val="right"/>
        <w:rPr>
          <w:lang w:val="ru-RU"/>
        </w:rPr>
      </w:pPr>
      <w:r w:rsidRPr="0074019C">
        <w:rPr>
          <w:lang w:val="ru-RU"/>
        </w:rPr>
        <w:t>Дело № 5-</w:t>
      </w:r>
      <w:r w:rsidRPr="0074019C" w:rsidR="007F5966">
        <w:rPr>
          <w:lang w:val="ru-RU"/>
        </w:rPr>
        <w:t>1098</w:t>
      </w:r>
      <w:r w:rsidRPr="0074019C">
        <w:rPr>
          <w:lang w:val="ru-RU"/>
        </w:rPr>
        <w:t>-</w:t>
      </w:r>
      <w:r w:rsidRPr="0074019C" w:rsidR="0079798A">
        <w:rPr>
          <w:lang w:val="ru-RU"/>
        </w:rPr>
        <w:t>2004</w:t>
      </w:r>
      <w:r w:rsidRPr="0074019C">
        <w:rPr>
          <w:lang w:val="ru-RU"/>
        </w:rPr>
        <w:t>/</w:t>
      </w:r>
      <w:r w:rsidRPr="0074019C" w:rsidR="00A9595F">
        <w:rPr>
          <w:lang w:val="ru-RU"/>
        </w:rPr>
        <w:t>2025</w:t>
      </w:r>
    </w:p>
    <w:p w:rsidR="00C4492D" w:rsidRPr="0074019C" w:rsidP="00A9595F">
      <w:pPr>
        <w:jc w:val="center"/>
        <w:rPr>
          <w:lang w:val="ru-RU"/>
        </w:rPr>
      </w:pPr>
      <w:r w:rsidRPr="0074019C">
        <w:rPr>
          <w:bCs/>
          <w:lang w:val="ru-RU"/>
        </w:rPr>
        <w:t>ПОСТАНОВЛЕНИЕ</w:t>
      </w:r>
    </w:p>
    <w:p w:rsidR="00C4492D" w:rsidRPr="0074019C" w:rsidP="00A9595F">
      <w:pPr>
        <w:jc w:val="center"/>
        <w:rPr>
          <w:lang w:val="ru-RU"/>
        </w:rPr>
      </w:pPr>
      <w:r w:rsidRPr="0074019C">
        <w:rPr>
          <w:lang w:val="ru-RU"/>
        </w:rPr>
        <w:t>о назначении административного наказания</w:t>
      </w:r>
    </w:p>
    <w:p w:rsidR="00C4492D" w:rsidRPr="0074019C" w:rsidP="00A9595F">
      <w:pPr>
        <w:rPr>
          <w:lang w:val="ru-RU"/>
        </w:rPr>
      </w:pPr>
      <w:r w:rsidRPr="0074019C">
        <w:rPr>
          <w:lang w:val="ru-RU"/>
        </w:rPr>
        <w:t>10</w:t>
      </w:r>
      <w:r w:rsidRPr="0074019C" w:rsidR="00F03AB9">
        <w:rPr>
          <w:lang w:val="ru-RU"/>
        </w:rPr>
        <w:t xml:space="preserve"> </w:t>
      </w:r>
      <w:r w:rsidRPr="0074019C">
        <w:rPr>
          <w:lang w:val="ru-RU"/>
        </w:rPr>
        <w:t>октября</w:t>
      </w:r>
      <w:r w:rsidRPr="0074019C" w:rsidR="00F03AB9">
        <w:rPr>
          <w:lang w:val="ru-RU"/>
        </w:rPr>
        <w:t xml:space="preserve"> </w:t>
      </w:r>
      <w:r w:rsidRPr="0074019C" w:rsidR="00A9595F">
        <w:rPr>
          <w:lang w:val="ru-RU"/>
        </w:rPr>
        <w:t>2025</w:t>
      </w:r>
      <w:r w:rsidRPr="0074019C" w:rsidR="00F03AB9">
        <w:rPr>
          <w:lang w:val="ru-RU"/>
        </w:rPr>
        <w:t xml:space="preserve"> года</w:t>
      </w:r>
      <w:r w:rsidRPr="0074019C" w:rsidR="00F03AB9">
        <w:rPr>
          <w:lang w:val="ru-RU"/>
        </w:rPr>
        <w:tab/>
      </w:r>
      <w:r w:rsidRPr="0074019C" w:rsidR="00C779C5">
        <w:rPr>
          <w:lang w:val="ru-RU"/>
        </w:rPr>
        <w:t xml:space="preserve">                   </w:t>
      </w:r>
      <w:r w:rsidRPr="0074019C" w:rsidR="00C210B0">
        <w:rPr>
          <w:lang w:val="ru-RU"/>
        </w:rPr>
        <w:t xml:space="preserve">                 </w:t>
      </w:r>
      <w:r w:rsidRPr="0074019C" w:rsidR="000050E8">
        <w:rPr>
          <w:lang w:val="ru-RU"/>
        </w:rPr>
        <w:t xml:space="preserve">    </w:t>
      </w:r>
      <w:r w:rsidRPr="0074019C" w:rsidR="00C210B0">
        <w:rPr>
          <w:lang w:val="ru-RU"/>
        </w:rPr>
        <w:t xml:space="preserve">     </w:t>
      </w:r>
      <w:r w:rsidRPr="0074019C" w:rsidR="00F03AB9">
        <w:rPr>
          <w:lang w:val="ru-RU"/>
        </w:rPr>
        <w:t xml:space="preserve">                    </w:t>
      </w:r>
      <w:r w:rsidRPr="0074019C" w:rsidR="00727D4E">
        <w:rPr>
          <w:lang w:val="ru-RU"/>
        </w:rPr>
        <w:t xml:space="preserve">  </w:t>
      </w:r>
      <w:r w:rsidRPr="0074019C" w:rsidR="00F03AB9">
        <w:rPr>
          <w:lang w:val="ru-RU"/>
        </w:rPr>
        <w:t xml:space="preserve">   город Нефтеюганск</w:t>
      </w:r>
    </w:p>
    <w:p w:rsidR="00C4492D" w:rsidRPr="0074019C" w:rsidP="00A9595F">
      <w:pPr>
        <w:jc w:val="both"/>
        <w:rPr>
          <w:lang w:val="ru-RU"/>
        </w:rPr>
      </w:pPr>
    </w:p>
    <w:p w:rsidR="00F260A8" w:rsidRPr="0074019C" w:rsidP="00A9595F">
      <w:pPr>
        <w:ind w:firstLine="567"/>
        <w:jc w:val="both"/>
        <w:rPr>
          <w:lang w:val="ru-RU"/>
        </w:rPr>
      </w:pPr>
      <w:r w:rsidRPr="0074019C">
        <w:rPr>
          <w:lang w:val="ru-RU"/>
        </w:rPr>
        <w:t xml:space="preserve">Мировой судья судебного участка № </w:t>
      </w:r>
      <w:r w:rsidRPr="0074019C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74019C" w:rsidR="00E22F2B">
        <w:rPr>
          <w:lang w:val="ru-RU"/>
        </w:rPr>
        <w:t xml:space="preserve"> </w:t>
      </w:r>
      <w:r w:rsidRPr="0074019C" w:rsidR="009756D0">
        <w:rPr>
          <w:lang w:val="ru-RU"/>
        </w:rPr>
        <w:t>Постовалова Т.П.</w:t>
      </w:r>
      <w:r w:rsidRPr="0074019C" w:rsidR="00E4614F">
        <w:rPr>
          <w:lang w:val="ru-RU"/>
        </w:rPr>
        <w:t xml:space="preserve">, </w:t>
      </w:r>
      <w:r w:rsidRPr="0074019C">
        <w:rPr>
          <w:lang w:val="ru-RU"/>
        </w:rPr>
        <w:t xml:space="preserve">(628309, ХМАО-Югра, г. Нефтеюганск, 1 </w:t>
      </w:r>
      <w:r w:rsidRPr="0074019C">
        <w:rPr>
          <w:lang w:val="ru-RU"/>
        </w:rPr>
        <w:t>мкр</w:t>
      </w:r>
      <w:r w:rsidRPr="0074019C">
        <w:rPr>
          <w:lang w:val="ru-RU"/>
        </w:rPr>
        <w:t>-н, дом 30), рассмотрев в открытом судебном заседании дело об административном правонарушении, предусмотренное ч. 1 ст. 20.25 КоАП РФ, в отношении:</w:t>
      </w:r>
    </w:p>
    <w:p w:rsidR="006A6487" w:rsidRPr="0074019C" w:rsidP="00A9595F">
      <w:pPr>
        <w:ind w:firstLine="567"/>
        <w:jc w:val="both"/>
        <w:rPr>
          <w:lang w:val="ru-RU"/>
        </w:rPr>
      </w:pPr>
      <w:r w:rsidRPr="0074019C">
        <w:rPr>
          <w:lang w:val="ru-RU"/>
        </w:rPr>
        <w:t>Дадашева</w:t>
      </w:r>
      <w:r w:rsidRPr="0074019C">
        <w:rPr>
          <w:lang w:val="ru-RU"/>
        </w:rPr>
        <w:t xml:space="preserve"> </w:t>
      </w:r>
      <w:r w:rsidRPr="0074019C" w:rsidR="003F4671">
        <w:rPr>
          <w:lang w:val="ru-RU"/>
        </w:rPr>
        <w:t>А.Б.</w:t>
      </w:r>
      <w:r w:rsidRPr="0074019C" w:rsidR="00E91A0C">
        <w:rPr>
          <w:lang w:val="ru-RU"/>
        </w:rPr>
        <w:t xml:space="preserve">, </w:t>
      </w:r>
      <w:r w:rsidRPr="0074019C" w:rsidR="003F4671">
        <w:rPr>
          <w:lang w:val="ru-RU" w:eastAsia="ar-SA"/>
        </w:rPr>
        <w:t>***</w:t>
      </w:r>
      <w:r w:rsidRPr="0074019C" w:rsidR="003F4671">
        <w:rPr>
          <w:lang w:val="ru-RU" w:eastAsia="ar-SA"/>
        </w:rPr>
        <w:t xml:space="preserve"> </w:t>
      </w:r>
      <w:r w:rsidRPr="0074019C" w:rsidR="00E91A0C">
        <w:rPr>
          <w:lang w:val="ru-RU"/>
        </w:rPr>
        <w:t>года рождения, урожен</w:t>
      </w:r>
      <w:r w:rsidRPr="0074019C">
        <w:rPr>
          <w:lang w:val="ru-RU"/>
        </w:rPr>
        <w:t>ца</w:t>
      </w:r>
      <w:r w:rsidRPr="0074019C" w:rsidR="00E91A0C">
        <w:rPr>
          <w:lang w:val="ru-RU"/>
        </w:rPr>
        <w:t xml:space="preserve"> </w:t>
      </w:r>
      <w:r w:rsidRPr="0074019C" w:rsidR="003F4671">
        <w:rPr>
          <w:lang w:val="ru-RU" w:eastAsia="ar-SA"/>
        </w:rPr>
        <w:t>***</w:t>
      </w:r>
      <w:r w:rsidRPr="0074019C" w:rsidR="00EC294B">
        <w:rPr>
          <w:lang w:val="ru-RU"/>
        </w:rPr>
        <w:t>,</w:t>
      </w:r>
      <w:r w:rsidRPr="0074019C" w:rsidR="00E91A0C">
        <w:rPr>
          <w:lang w:val="ru-RU"/>
        </w:rPr>
        <w:t xml:space="preserve"> проживающе</w:t>
      </w:r>
      <w:r w:rsidRPr="0074019C">
        <w:rPr>
          <w:lang w:val="ru-RU"/>
        </w:rPr>
        <w:t>го</w:t>
      </w:r>
      <w:r w:rsidRPr="0074019C" w:rsidR="00E91A0C">
        <w:rPr>
          <w:lang w:val="ru-RU"/>
        </w:rPr>
        <w:t xml:space="preserve"> по адресу: </w:t>
      </w:r>
      <w:r w:rsidRPr="0074019C" w:rsidR="003F4671">
        <w:rPr>
          <w:lang w:val="ru-RU" w:eastAsia="ar-SA"/>
        </w:rPr>
        <w:t>***</w:t>
      </w:r>
      <w:r w:rsidRPr="0074019C" w:rsidR="002B1A18">
        <w:rPr>
          <w:lang w:val="ru-RU"/>
        </w:rPr>
        <w:t>,</w:t>
      </w:r>
      <w:r w:rsidRPr="0074019C" w:rsidR="00531043">
        <w:rPr>
          <w:lang w:val="ru-RU"/>
        </w:rPr>
        <w:t xml:space="preserve"> </w:t>
      </w:r>
      <w:r w:rsidRPr="0074019C" w:rsidR="00C01889">
        <w:rPr>
          <w:lang w:val="ru-RU"/>
        </w:rPr>
        <w:t xml:space="preserve">паспортные данные: </w:t>
      </w:r>
      <w:r w:rsidRPr="0074019C" w:rsidR="003F4671">
        <w:rPr>
          <w:lang w:val="ru-RU" w:eastAsia="ar-SA"/>
        </w:rPr>
        <w:t>***</w:t>
      </w:r>
      <w:r w:rsidRPr="0074019C" w:rsidR="000576A7">
        <w:rPr>
          <w:lang w:val="ru-RU"/>
        </w:rPr>
        <w:t>,</w:t>
      </w:r>
    </w:p>
    <w:p w:rsidR="00E4614F" w:rsidRPr="0074019C" w:rsidP="00A9595F">
      <w:pPr>
        <w:ind w:firstLine="567"/>
        <w:jc w:val="both"/>
        <w:rPr>
          <w:lang w:val="ru-RU"/>
        </w:rPr>
      </w:pPr>
    </w:p>
    <w:p w:rsidR="00061B53" w:rsidRPr="0074019C" w:rsidP="00A9595F">
      <w:pPr>
        <w:jc w:val="center"/>
        <w:rPr>
          <w:bCs/>
          <w:lang w:val="ru-RU"/>
        </w:rPr>
      </w:pPr>
      <w:r w:rsidRPr="0074019C">
        <w:rPr>
          <w:bCs/>
          <w:lang w:val="ru-RU"/>
        </w:rPr>
        <w:t>УСТАНОВИЛ:</w:t>
      </w:r>
    </w:p>
    <w:p w:rsidR="00E4614F" w:rsidRPr="0074019C" w:rsidP="00A9595F">
      <w:pPr>
        <w:jc w:val="center"/>
        <w:rPr>
          <w:lang w:val="ru-RU"/>
        </w:rPr>
      </w:pPr>
    </w:p>
    <w:p w:rsidR="007A6D20" w:rsidRPr="0074019C" w:rsidP="00A9595F">
      <w:pPr>
        <w:widowControl w:val="0"/>
        <w:ind w:firstLine="567"/>
        <w:jc w:val="both"/>
        <w:rPr>
          <w:lang w:val="ru-RU"/>
        </w:rPr>
      </w:pPr>
      <w:r w:rsidRPr="0074019C">
        <w:rPr>
          <w:lang w:val="ru-RU"/>
        </w:rPr>
        <w:t>21</w:t>
      </w:r>
      <w:r w:rsidRPr="0074019C" w:rsidR="00F03AB9">
        <w:rPr>
          <w:lang w:val="ru-RU"/>
        </w:rPr>
        <w:t>.</w:t>
      </w:r>
      <w:r w:rsidRPr="0074019C">
        <w:rPr>
          <w:lang w:val="ru-RU"/>
        </w:rPr>
        <w:t>05</w:t>
      </w:r>
      <w:r w:rsidRPr="0074019C" w:rsidR="00F03AB9">
        <w:rPr>
          <w:lang w:val="ru-RU"/>
        </w:rPr>
        <w:t>.20</w:t>
      </w:r>
      <w:r w:rsidRPr="0074019C">
        <w:rPr>
          <w:lang w:val="ru-RU"/>
        </w:rPr>
        <w:t>25</w:t>
      </w:r>
      <w:r w:rsidRPr="0074019C" w:rsidR="00F03AB9">
        <w:rPr>
          <w:lang w:val="ru-RU"/>
        </w:rPr>
        <w:t xml:space="preserve"> </w:t>
      </w:r>
      <w:r w:rsidRPr="0074019C" w:rsidR="002A734F">
        <w:rPr>
          <w:lang w:val="ru-RU"/>
        </w:rPr>
        <w:t>в 00 час. 01 мин.</w:t>
      </w:r>
      <w:r w:rsidRPr="0074019C" w:rsidR="00F03AB9">
        <w:rPr>
          <w:lang w:val="ru-RU"/>
        </w:rPr>
        <w:t xml:space="preserve"> по адресу: </w:t>
      </w:r>
      <w:r w:rsidRPr="0074019C" w:rsidR="003F4671">
        <w:rPr>
          <w:lang w:val="ru-RU" w:eastAsia="ar-SA"/>
        </w:rPr>
        <w:t>***</w:t>
      </w:r>
      <w:r w:rsidRPr="0074019C" w:rsidR="00F03AB9">
        <w:rPr>
          <w:lang w:val="ru-RU"/>
        </w:rPr>
        <w:t xml:space="preserve">, </w:t>
      </w:r>
      <w:r w:rsidRPr="0074019C">
        <w:rPr>
          <w:lang w:val="ru-RU"/>
        </w:rPr>
        <w:t>Дадашев</w:t>
      </w:r>
      <w:r w:rsidRPr="0074019C">
        <w:rPr>
          <w:lang w:val="ru-RU"/>
        </w:rPr>
        <w:t xml:space="preserve"> А.Б.</w:t>
      </w:r>
      <w:r w:rsidRPr="0074019C" w:rsidR="005478B8">
        <w:rPr>
          <w:lang w:val="ru-RU"/>
        </w:rPr>
        <w:t xml:space="preserve"> </w:t>
      </w:r>
      <w:r w:rsidRPr="0074019C" w:rsidR="00F03AB9">
        <w:rPr>
          <w:lang w:val="ru-RU"/>
        </w:rPr>
        <w:t xml:space="preserve">в срок, предусмотренный </w:t>
      </w:r>
      <w:hyperlink r:id="rId5" w:history="1">
        <w:r w:rsidRPr="0074019C" w:rsidR="00F03AB9">
          <w:rPr>
            <w:lang w:val="ru-RU"/>
          </w:rPr>
          <w:t>ч. 1 ст. 32.2</w:t>
        </w:r>
      </w:hyperlink>
      <w:r w:rsidRPr="0074019C" w:rsidR="00F03AB9">
        <w:rPr>
          <w:lang w:val="ru-RU"/>
        </w:rPr>
        <w:t xml:space="preserve"> КоАП РФ, не уплатил</w:t>
      </w:r>
      <w:r w:rsidRPr="0074019C" w:rsidR="0079798A">
        <w:rPr>
          <w:lang w:val="ru-RU"/>
        </w:rPr>
        <w:t>а</w:t>
      </w:r>
      <w:r w:rsidRPr="0074019C" w:rsidR="00F03AB9">
        <w:rPr>
          <w:lang w:val="ru-RU"/>
        </w:rPr>
        <w:t xml:space="preserve"> административный штраф в размере </w:t>
      </w:r>
      <w:r w:rsidRPr="0074019C">
        <w:rPr>
          <w:lang w:val="ru-RU"/>
        </w:rPr>
        <w:t>1000</w:t>
      </w:r>
      <w:r w:rsidRPr="0074019C" w:rsidR="00F03AB9">
        <w:rPr>
          <w:lang w:val="ru-RU"/>
        </w:rPr>
        <w:t xml:space="preserve"> руб., назначенный постановлением</w:t>
      </w:r>
      <w:r w:rsidRPr="0074019C" w:rsidR="003F3B8B">
        <w:rPr>
          <w:lang w:val="ru-RU"/>
        </w:rPr>
        <w:t xml:space="preserve"> о назначении административного по делу об административном правонарушении </w:t>
      </w:r>
      <w:r w:rsidRPr="0074019C" w:rsidR="00061B53">
        <w:rPr>
          <w:lang w:val="ru-RU"/>
        </w:rPr>
        <w:t>№</w:t>
      </w:r>
      <w:r w:rsidRPr="0074019C" w:rsidR="003F4671">
        <w:rPr>
          <w:lang w:val="ru-RU" w:eastAsia="ar-SA"/>
        </w:rPr>
        <w:t>***</w:t>
      </w:r>
      <w:r w:rsidRPr="0074019C" w:rsidR="003F4671">
        <w:rPr>
          <w:lang w:val="ru-RU" w:eastAsia="ar-SA"/>
        </w:rPr>
        <w:t xml:space="preserve"> </w:t>
      </w:r>
      <w:r w:rsidRPr="0074019C" w:rsidR="00F03AB9">
        <w:rPr>
          <w:lang w:val="ru-RU"/>
        </w:rPr>
        <w:t xml:space="preserve">от </w:t>
      </w:r>
      <w:r w:rsidRPr="0074019C" w:rsidR="003F3B8B">
        <w:rPr>
          <w:lang w:val="ru-RU"/>
        </w:rPr>
        <w:t>17.02.2025</w:t>
      </w:r>
      <w:r w:rsidRPr="0074019C" w:rsidR="00061B53">
        <w:rPr>
          <w:lang w:val="ru-RU"/>
        </w:rPr>
        <w:t xml:space="preserve">, вступившего в законную силу </w:t>
      </w:r>
      <w:r w:rsidRPr="0074019C" w:rsidR="003F3B8B">
        <w:rPr>
          <w:lang w:val="ru-RU"/>
        </w:rPr>
        <w:t xml:space="preserve">21.03.2025, направленного </w:t>
      </w:r>
      <w:r w:rsidRPr="0074019C" w:rsidR="003F3B8B">
        <w:rPr>
          <w:lang w:val="ru-RU"/>
        </w:rPr>
        <w:t>Дадашеву</w:t>
      </w:r>
      <w:r w:rsidRPr="0074019C" w:rsidR="003F3B8B">
        <w:rPr>
          <w:lang w:val="ru-RU"/>
        </w:rPr>
        <w:t xml:space="preserve"> А.Б. по почте.</w:t>
      </w:r>
    </w:p>
    <w:p w:rsidR="00F260A8" w:rsidRPr="0074019C" w:rsidP="00A959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019C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74019C" w:rsidR="00C01889">
        <w:rPr>
          <w:rFonts w:ascii="Times New Roman" w:hAnsi="Times New Roman" w:cs="Times New Roman"/>
          <w:sz w:val="24"/>
          <w:szCs w:val="24"/>
        </w:rPr>
        <w:t>Дадашев</w:t>
      </w:r>
      <w:r w:rsidRPr="0074019C" w:rsidR="00C01889">
        <w:rPr>
          <w:rFonts w:ascii="Times New Roman" w:hAnsi="Times New Roman" w:cs="Times New Roman"/>
          <w:sz w:val="24"/>
          <w:szCs w:val="24"/>
        </w:rPr>
        <w:t xml:space="preserve"> А.Б.</w:t>
      </w:r>
      <w:r w:rsidRPr="0074019C">
        <w:rPr>
          <w:rFonts w:ascii="Times New Roman" w:hAnsi="Times New Roman" w:cs="Times New Roman"/>
          <w:sz w:val="24"/>
          <w:szCs w:val="24"/>
        </w:rPr>
        <w:t>, извещенн</w:t>
      </w:r>
      <w:r w:rsidRPr="0074019C" w:rsidR="003F3B8B">
        <w:rPr>
          <w:rFonts w:ascii="Times New Roman" w:hAnsi="Times New Roman" w:cs="Times New Roman"/>
          <w:sz w:val="24"/>
          <w:szCs w:val="24"/>
        </w:rPr>
        <w:t>ый</w:t>
      </w:r>
      <w:r w:rsidRPr="0074019C">
        <w:rPr>
          <w:rFonts w:ascii="Times New Roman" w:hAnsi="Times New Roman" w:cs="Times New Roman"/>
          <w:sz w:val="24"/>
          <w:szCs w:val="24"/>
        </w:rPr>
        <w:t xml:space="preserve"> надлежащим образо</w:t>
      </w:r>
      <w:r w:rsidRPr="0074019C">
        <w:rPr>
          <w:rFonts w:ascii="Times New Roman" w:hAnsi="Times New Roman" w:cs="Times New Roman"/>
          <w:sz w:val="24"/>
          <w:szCs w:val="24"/>
        </w:rPr>
        <w:t>м, не явил</w:t>
      </w:r>
      <w:r w:rsidRPr="0074019C" w:rsidR="003F3B8B">
        <w:rPr>
          <w:rFonts w:ascii="Times New Roman" w:hAnsi="Times New Roman" w:cs="Times New Roman"/>
          <w:sz w:val="24"/>
          <w:szCs w:val="24"/>
        </w:rPr>
        <w:t>ся</w:t>
      </w:r>
      <w:r w:rsidRPr="0074019C">
        <w:rPr>
          <w:rFonts w:ascii="Times New Roman" w:hAnsi="Times New Roman" w:cs="Times New Roman"/>
          <w:sz w:val="24"/>
          <w:szCs w:val="24"/>
        </w:rPr>
        <w:t>; о причинах неявки суду не сообщил; ходатайство об отложении дела не направил.</w:t>
      </w:r>
    </w:p>
    <w:p w:rsidR="009756D0" w:rsidRPr="0074019C" w:rsidP="00A959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019C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74019C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4019C" w:rsidR="00C01889">
        <w:rPr>
          <w:rFonts w:ascii="Times New Roman" w:hAnsi="Times New Roman" w:cs="Times New Roman"/>
          <w:sz w:val="24"/>
          <w:szCs w:val="24"/>
        </w:rPr>
        <w:t>Дадашева</w:t>
      </w:r>
      <w:r w:rsidRPr="0074019C" w:rsidR="00C01889">
        <w:rPr>
          <w:rFonts w:ascii="Times New Roman" w:hAnsi="Times New Roman" w:cs="Times New Roman"/>
          <w:sz w:val="24"/>
          <w:szCs w:val="24"/>
        </w:rPr>
        <w:t xml:space="preserve"> А.Б.</w:t>
      </w:r>
      <w:r w:rsidRPr="0074019C">
        <w:rPr>
          <w:rFonts w:ascii="Times New Roman" w:hAnsi="Times New Roman" w:cs="Times New Roman"/>
          <w:sz w:val="24"/>
          <w:szCs w:val="24"/>
        </w:rPr>
        <w:t xml:space="preserve"> </w:t>
      </w:r>
      <w:r w:rsidRPr="0074019C">
        <w:rPr>
          <w:rFonts w:ascii="Times New Roman" w:hAnsi="Times New Roman" w:cs="Times New Roman"/>
          <w:sz w:val="24"/>
          <w:szCs w:val="24"/>
        </w:rPr>
        <w:t xml:space="preserve">в </w:t>
      </w:r>
      <w:r w:rsidRPr="0074019C" w:rsidR="00B264B4">
        <w:rPr>
          <w:rFonts w:ascii="Times New Roman" w:hAnsi="Times New Roman" w:cs="Times New Roman"/>
          <w:sz w:val="24"/>
          <w:szCs w:val="24"/>
        </w:rPr>
        <w:t>его</w:t>
      </w:r>
      <w:r w:rsidRPr="0074019C">
        <w:rPr>
          <w:rFonts w:ascii="Times New Roman" w:hAnsi="Times New Roman" w:cs="Times New Roman"/>
          <w:sz w:val="24"/>
          <w:szCs w:val="24"/>
        </w:rPr>
        <w:t xml:space="preserve"> отсутств</w:t>
      </w:r>
      <w:r w:rsidRPr="0074019C">
        <w:rPr>
          <w:rFonts w:ascii="Times New Roman" w:hAnsi="Times New Roman" w:cs="Times New Roman"/>
          <w:sz w:val="24"/>
          <w:szCs w:val="24"/>
        </w:rPr>
        <w:t>ие</w:t>
      </w:r>
      <w:r w:rsidRPr="0074019C">
        <w:rPr>
          <w:rFonts w:ascii="Times New Roman" w:hAnsi="Times New Roman" w:cs="Times New Roman"/>
          <w:sz w:val="24"/>
          <w:szCs w:val="24"/>
        </w:rPr>
        <w:t>.</w:t>
      </w:r>
    </w:p>
    <w:p w:rsidR="00E4614F" w:rsidRPr="0074019C" w:rsidP="00A9595F">
      <w:pPr>
        <w:widowControl w:val="0"/>
        <w:ind w:firstLine="567"/>
        <w:jc w:val="both"/>
        <w:rPr>
          <w:lang w:val="ru-RU"/>
        </w:rPr>
      </w:pPr>
      <w:r w:rsidRPr="0074019C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74019C" w:rsidR="00C01889">
        <w:rPr>
          <w:lang w:val="ru-RU"/>
        </w:rPr>
        <w:t>Дадашева</w:t>
      </w:r>
      <w:r w:rsidRPr="0074019C" w:rsidR="00C01889">
        <w:rPr>
          <w:lang w:val="ru-RU"/>
        </w:rPr>
        <w:t xml:space="preserve"> А.Б.</w:t>
      </w:r>
      <w:r w:rsidRPr="0074019C" w:rsidR="005478B8">
        <w:rPr>
          <w:lang w:val="ru-RU"/>
        </w:rPr>
        <w:t xml:space="preserve"> </w:t>
      </w:r>
      <w:r w:rsidRPr="0074019C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E4614F" w:rsidRPr="0074019C" w:rsidP="00A9595F">
      <w:pPr>
        <w:widowControl w:val="0"/>
        <w:ind w:firstLine="567"/>
        <w:jc w:val="both"/>
        <w:rPr>
          <w:lang w:val="ru-RU"/>
        </w:rPr>
      </w:pPr>
      <w:r w:rsidRPr="0074019C">
        <w:rPr>
          <w:lang w:val="ru-RU"/>
        </w:rPr>
        <w:t xml:space="preserve">- протоколом об административном правонарушении </w:t>
      </w:r>
      <w:r w:rsidRPr="0074019C">
        <w:rPr>
          <w:rStyle w:val="cat-UserDefinedgrp-31rplc-24"/>
          <w:lang w:val="ru-RU"/>
        </w:rPr>
        <w:t>№</w:t>
      </w:r>
      <w:r w:rsidRPr="0074019C" w:rsidR="003F4671">
        <w:rPr>
          <w:lang w:val="ru-RU" w:eastAsia="ar-SA"/>
        </w:rPr>
        <w:t>***</w:t>
      </w:r>
      <w:r w:rsidRPr="0074019C" w:rsidR="003F4671">
        <w:rPr>
          <w:lang w:val="ru-RU" w:eastAsia="ar-SA"/>
        </w:rPr>
        <w:t xml:space="preserve"> </w:t>
      </w:r>
      <w:r w:rsidRPr="0074019C">
        <w:rPr>
          <w:lang w:val="ru-RU"/>
        </w:rPr>
        <w:t xml:space="preserve">от </w:t>
      </w:r>
      <w:r w:rsidRPr="0074019C" w:rsidR="00B264B4">
        <w:rPr>
          <w:lang w:val="ru-RU"/>
        </w:rPr>
        <w:t>27</w:t>
      </w:r>
      <w:r w:rsidRPr="0074019C">
        <w:rPr>
          <w:lang w:val="ru-RU"/>
        </w:rPr>
        <w:t>.</w:t>
      </w:r>
      <w:r w:rsidRPr="0074019C" w:rsidR="00B264B4">
        <w:rPr>
          <w:lang w:val="ru-RU"/>
        </w:rPr>
        <w:t>06</w:t>
      </w:r>
      <w:r w:rsidRPr="0074019C">
        <w:rPr>
          <w:lang w:val="ru-RU"/>
        </w:rPr>
        <w:t>.</w:t>
      </w:r>
      <w:r w:rsidRPr="0074019C" w:rsidR="00C11E04">
        <w:rPr>
          <w:lang w:val="ru-RU"/>
        </w:rPr>
        <w:t>20</w:t>
      </w:r>
      <w:r w:rsidRPr="0074019C" w:rsidR="00B264B4">
        <w:rPr>
          <w:lang w:val="ru-RU"/>
        </w:rPr>
        <w:t>25</w:t>
      </w:r>
      <w:r w:rsidRPr="0074019C">
        <w:rPr>
          <w:lang w:val="ru-RU"/>
        </w:rPr>
        <w:t xml:space="preserve">, согласно которому, </w:t>
      </w:r>
      <w:r w:rsidRPr="0074019C" w:rsidR="00C01889">
        <w:rPr>
          <w:lang w:val="ru-RU"/>
        </w:rPr>
        <w:t>Дадашев</w:t>
      </w:r>
      <w:r w:rsidRPr="0074019C" w:rsidR="00C01889">
        <w:rPr>
          <w:lang w:val="ru-RU"/>
        </w:rPr>
        <w:t xml:space="preserve"> А.Б.</w:t>
      </w:r>
      <w:r w:rsidRPr="0074019C" w:rsidR="005478B8">
        <w:rPr>
          <w:lang w:val="ru-RU"/>
        </w:rPr>
        <w:t xml:space="preserve"> </w:t>
      </w:r>
      <w:r w:rsidRPr="0074019C" w:rsidR="00B44F58">
        <w:rPr>
          <w:lang w:val="ru-RU"/>
        </w:rPr>
        <w:t xml:space="preserve"> </w:t>
      </w:r>
      <w:r w:rsidRPr="0074019C">
        <w:rPr>
          <w:lang w:val="ru-RU"/>
        </w:rPr>
        <w:t>в установленный срок не уплатил штраф</w:t>
      </w:r>
      <w:r w:rsidRPr="0074019C" w:rsidR="00EC294B">
        <w:rPr>
          <w:lang w:val="ru-RU"/>
        </w:rPr>
        <w:t>;</w:t>
      </w:r>
    </w:p>
    <w:p w:rsidR="00E4614F" w:rsidRPr="0074019C" w:rsidP="00A9595F">
      <w:pPr>
        <w:widowControl w:val="0"/>
        <w:ind w:firstLine="567"/>
        <w:jc w:val="both"/>
        <w:rPr>
          <w:lang w:val="ru-RU"/>
        </w:rPr>
      </w:pPr>
      <w:r w:rsidRPr="0074019C">
        <w:rPr>
          <w:lang w:val="ru-RU"/>
        </w:rPr>
        <w:t xml:space="preserve">- копией постановления </w:t>
      </w:r>
      <w:r w:rsidRPr="0074019C" w:rsidR="00B264B4">
        <w:rPr>
          <w:lang w:val="ru-RU"/>
        </w:rPr>
        <w:t>о назначении административного по делу об административном правонарушении №</w:t>
      </w:r>
      <w:r w:rsidRPr="0074019C" w:rsidR="003F4671">
        <w:rPr>
          <w:lang w:val="ru-RU" w:eastAsia="ar-SA"/>
        </w:rPr>
        <w:t>***</w:t>
      </w:r>
      <w:r w:rsidRPr="0074019C" w:rsidR="003F4671">
        <w:rPr>
          <w:lang w:val="ru-RU" w:eastAsia="ar-SA"/>
        </w:rPr>
        <w:t xml:space="preserve"> </w:t>
      </w:r>
      <w:r w:rsidRPr="0074019C" w:rsidR="00B264B4">
        <w:rPr>
          <w:lang w:val="ru-RU"/>
        </w:rPr>
        <w:t>от 17.02.2025</w:t>
      </w:r>
      <w:r w:rsidRPr="0074019C">
        <w:rPr>
          <w:lang w:val="ru-RU"/>
        </w:rPr>
        <w:t xml:space="preserve">, из которого следует, что </w:t>
      </w:r>
      <w:r w:rsidRPr="0074019C" w:rsidR="00C01889">
        <w:rPr>
          <w:lang w:val="ru-RU"/>
        </w:rPr>
        <w:t>Дадашев</w:t>
      </w:r>
      <w:r w:rsidRPr="0074019C" w:rsidR="00C01889">
        <w:rPr>
          <w:lang w:val="ru-RU"/>
        </w:rPr>
        <w:t xml:space="preserve"> А.Б.</w:t>
      </w:r>
      <w:r w:rsidRPr="0074019C">
        <w:rPr>
          <w:lang w:val="ru-RU"/>
        </w:rPr>
        <w:t xml:space="preserve"> был подве</w:t>
      </w:r>
      <w:r w:rsidRPr="0074019C">
        <w:rPr>
          <w:lang w:val="ru-RU"/>
        </w:rPr>
        <w:t xml:space="preserve">ргнут административному наказанию, предусмотренному </w:t>
      </w:r>
      <w:r w:rsidRPr="0074019C" w:rsidR="00AB7B2C">
        <w:rPr>
          <w:lang w:val="ru-RU"/>
        </w:rPr>
        <w:t xml:space="preserve">п. 3 </w:t>
      </w:r>
      <w:r w:rsidRPr="0074019C" w:rsidR="0079798A">
        <w:rPr>
          <w:lang w:val="ru-RU"/>
        </w:rPr>
        <w:t xml:space="preserve">ст. </w:t>
      </w:r>
      <w:r w:rsidRPr="0074019C" w:rsidR="00AB7B2C">
        <w:rPr>
          <w:lang w:val="ru-RU"/>
        </w:rPr>
        <w:t>12</w:t>
      </w:r>
      <w:r w:rsidRPr="0074019C" w:rsidR="0079798A">
        <w:rPr>
          <w:lang w:val="ru-RU"/>
        </w:rPr>
        <w:t xml:space="preserve"> Закона </w:t>
      </w:r>
      <w:r w:rsidRPr="0074019C" w:rsidR="00AB7B2C">
        <w:rPr>
          <w:lang w:val="ru-RU"/>
        </w:rPr>
        <w:t>Владимирской области от 14.02.2003 года №11-ОЗ «Об административных правонарушениях во Владимирской области»</w:t>
      </w:r>
      <w:r w:rsidRPr="0074019C" w:rsidR="0079798A">
        <w:rPr>
          <w:lang w:val="ru-RU"/>
        </w:rPr>
        <w:t xml:space="preserve"> </w:t>
      </w:r>
      <w:r w:rsidRPr="0074019C">
        <w:rPr>
          <w:lang w:val="ru-RU"/>
        </w:rPr>
        <w:t xml:space="preserve">в виде административного штрафа в размере </w:t>
      </w:r>
      <w:r w:rsidRPr="0074019C" w:rsidR="00FC66FF">
        <w:rPr>
          <w:lang w:val="ru-RU"/>
        </w:rPr>
        <w:t>1000</w:t>
      </w:r>
      <w:r w:rsidRPr="0074019C">
        <w:rPr>
          <w:lang w:val="ru-RU"/>
        </w:rPr>
        <w:t xml:space="preserve"> рублей, постановление вступил</w:t>
      </w:r>
      <w:r w:rsidRPr="0074019C">
        <w:rPr>
          <w:lang w:val="ru-RU"/>
        </w:rPr>
        <w:t xml:space="preserve">о в законную силу </w:t>
      </w:r>
      <w:r w:rsidRPr="0074019C" w:rsidR="003F3B8B">
        <w:rPr>
          <w:lang w:val="ru-RU"/>
        </w:rPr>
        <w:t>21.03.2025</w:t>
      </w:r>
      <w:r w:rsidRPr="0074019C">
        <w:rPr>
          <w:lang w:val="ru-RU"/>
        </w:rPr>
        <w:t>;</w:t>
      </w:r>
    </w:p>
    <w:p w:rsidR="00E4614F" w:rsidRPr="0074019C" w:rsidP="00A9595F">
      <w:pPr>
        <w:widowControl w:val="0"/>
        <w:ind w:firstLine="567"/>
        <w:jc w:val="both"/>
        <w:rPr>
          <w:lang w:val="ru-RU"/>
        </w:rPr>
      </w:pPr>
      <w:r w:rsidRPr="0074019C">
        <w:rPr>
          <w:lang w:val="ru-RU"/>
        </w:rPr>
        <w:t xml:space="preserve">- </w:t>
      </w:r>
      <w:r w:rsidRPr="0074019C" w:rsidR="00B77160">
        <w:rPr>
          <w:lang w:val="ru-RU"/>
        </w:rPr>
        <w:t xml:space="preserve">сведениями о направлении в адрес </w:t>
      </w:r>
      <w:r w:rsidRPr="0074019C" w:rsidR="00B77160">
        <w:rPr>
          <w:lang w:val="ru-RU"/>
        </w:rPr>
        <w:t>Дадашева</w:t>
      </w:r>
      <w:r w:rsidRPr="0074019C" w:rsidR="00B77160">
        <w:rPr>
          <w:lang w:val="ru-RU"/>
        </w:rPr>
        <w:t xml:space="preserve"> А.Б. копии постановления №</w:t>
      </w:r>
      <w:r w:rsidRPr="0074019C" w:rsidR="003F4671">
        <w:rPr>
          <w:lang w:val="ru-RU" w:eastAsia="ar-SA"/>
        </w:rPr>
        <w:t>***</w:t>
      </w:r>
      <w:r w:rsidRPr="0074019C" w:rsidR="00B77160">
        <w:rPr>
          <w:lang w:val="ru-RU"/>
        </w:rPr>
        <w:t xml:space="preserve"> от 17.02.2025, </w:t>
      </w:r>
      <w:r w:rsidRPr="0074019C">
        <w:rPr>
          <w:lang w:val="ru-RU"/>
        </w:rPr>
        <w:t>отчетом об отсл</w:t>
      </w:r>
      <w:r w:rsidRPr="0074019C" w:rsidR="00A9595F">
        <w:rPr>
          <w:lang w:val="ru-RU"/>
        </w:rPr>
        <w:t>еживании почтового отправления;</w:t>
      </w:r>
    </w:p>
    <w:p w:rsidR="00A9595F" w:rsidRPr="0074019C" w:rsidP="00A9595F">
      <w:pPr>
        <w:widowControl w:val="0"/>
        <w:ind w:firstLine="567"/>
        <w:jc w:val="both"/>
        <w:rPr>
          <w:lang w:val="ru-RU"/>
        </w:rPr>
      </w:pPr>
      <w:r w:rsidRPr="0074019C">
        <w:rPr>
          <w:lang w:val="ru-RU"/>
        </w:rPr>
        <w:t xml:space="preserve">- справкой об отсутствии сведений об оплате штрафа </w:t>
      </w:r>
      <w:r w:rsidRPr="0074019C" w:rsidR="00B77160">
        <w:rPr>
          <w:lang w:val="ru-RU"/>
        </w:rPr>
        <w:t>по постановлению №</w:t>
      </w:r>
      <w:r w:rsidRPr="0074019C" w:rsidR="003F4671">
        <w:rPr>
          <w:lang w:eastAsia="ar-SA"/>
        </w:rPr>
        <w:t>***</w:t>
      </w:r>
      <w:r w:rsidRPr="0074019C" w:rsidR="00B77160">
        <w:rPr>
          <w:lang w:val="ru-RU"/>
        </w:rPr>
        <w:t xml:space="preserve"> от 17.02.2025 по состоянию на 22.05.2025</w:t>
      </w:r>
      <w:r w:rsidRPr="0074019C">
        <w:rPr>
          <w:lang w:val="ru-RU"/>
        </w:rPr>
        <w:t>.</w:t>
      </w:r>
    </w:p>
    <w:p w:rsidR="00976356" w:rsidRPr="0074019C" w:rsidP="00A9595F">
      <w:pPr>
        <w:widowControl w:val="0"/>
        <w:ind w:firstLine="567"/>
        <w:jc w:val="both"/>
        <w:rPr>
          <w:lang w:val="ru-RU"/>
        </w:rPr>
      </w:pPr>
      <w:r w:rsidRPr="0074019C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</w:t>
      </w:r>
      <w:r w:rsidRPr="0074019C">
        <w:rPr>
          <w:lang w:val="ru-RU"/>
        </w:rPr>
        <w:t>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74019C" w:rsidP="00A9595F">
      <w:pPr>
        <w:widowControl w:val="0"/>
        <w:ind w:firstLine="567"/>
        <w:jc w:val="both"/>
        <w:rPr>
          <w:lang w:val="ru-RU"/>
        </w:rPr>
      </w:pPr>
      <w:r w:rsidRPr="0074019C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74019C" w:rsidR="00C01889">
        <w:rPr>
          <w:lang w:val="ru-RU"/>
        </w:rPr>
        <w:t>Дадашев</w:t>
      </w:r>
      <w:r w:rsidRPr="0074019C" w:rsidR="004E32FE">
        <w:rPr>
          <w:lang w:val="ru-RU"/>
        </w:rPr>
        <w:t>ым</w:t>
      </w:r>
      <w:r w:rsidRPr="0074019C" w:rsidR="00C01889">
        <w:rPr>
          <w:lang w:val="ru-RU"/>
        </w:rPr>
        <w:t xml:space="preserve"> А.Б.</w:t>
      </w:r>
      <w:r w:rsidRPr="0074019C" w:rsidR="0079798A">
        <w:rPr>
          <w:lang w:val="ru-RU"/>
        </w:rPr>
        <w:t xml:space="preserve"> </w:t>
      </w:r>
      <w:r w:rsidRPr="0074019C">
        <w:rPr>
          <w:lang w:val="ru-RU"/>
        </w:rPr>
        <w:t xml:space="preserve">являлось </w:t>
      </w:r>
      <w:r w:rsidRPr="0074019C" w:rsidR="004E32FE">
        <w:rPr>
          <w:lang w:val="ru-RU"/>
        </w:rPr>
        <w:t>20</w:t>
      </w:r>
      <w:r w:rsidRPr="0074019C" w:rsidR="000576A7">
        <w:rPr>
          <w:lang w:val="ru-RU"/>
        </w:rPr>
        <w:t>.</w:t>
      </w:r>
      <w:r w:rsidRPr="0074019C" w:rsidR="004E32FE">
        <w:rPr>
          <w:lang w:val="ru-RU"/>
        </w:rPr>
        <w:t>05</w:t>
      </w:r>
      <w:r w:rsidRPr="0074019C" w:rsidR="000576A7">
        <w:rPr>
          <w:lang w:val="ru-RU"/>
        </w:rPr>
        <w:t>.</w:t>
      </w:r>
      <w:r w:rsidRPr="0074019C" w:rsidR="00C779C5">
        <w:rPr>
          <w:lang w:val="ru-RU"/>
        </w:rPr>
        <w:t>20</w:t>
      </w:r>
      <w:r w:rsidRPr="0074019C" w:rsidR="004E32FE">
        <w:rPr>
          <w:lang w:val="ru-RU"/>
        </w:rPr>
        <w:t>25</w:t>
      </w:r>
      <w:r w:rsidRPr="0074019C">
        <w:rPr>
          <w:lang w:val="ru-RU"/>
        </w:rPr>
        <w:t>.</w:t>
      </w:r>
      <w:r w:rsidRPr="0074019C" w:rsidR="00C779C5">
        <w:rPr>
          <w:lang w:val="ru-RU"/>
        </w:rPr>
        <w:t xml:space="preserve"> Сведения об оплате штрафа в материалах дела отсутствуют.</w:t>
      </w:r>
    </w:p>
    <w:p w:rsidR="00F260A8" w:rsidRPr="0074019C" w:rsidP="00A9595F">
      <w:pPr>
        <w:widowControl w:val="0"/>
        <w:ind w:firstLine="567"/>
        <w:jc w:val="both"/>
        <w:rPr>
          <w:lang w:val="ru-RU"/>
        </w:rPr>
      </w:pPr>
      <w:r w:rsidRPr="0074019C">
        <w:rPr>
          <w:lang w:val="ru-RU"/>
        </w:rPr>
        <w:t xml:space="preserve">Действия </w:t>
      </w:r>
      <w:r w:rsidRPr="0074019C" w:rsidR="00C01889">
        <w:rPr>
          <w:lang w:val="ru-RU"/>
        </w:rPr>
        <w:t>Дадашева</w:t>
      </w:r>
      <w:r w:rsidRPr="0074019C" w:rsidR="00C01889">
        <w:rPr>
          <w:lang w:val="ru-RU"/>
        </w:rPr>
        <w:t xml:space="preserve"> А.Б.</w:t>
      </w:r>
      <w:r w:rsidRPr="0074019C" w:rsidR="00663FDB">
        <w:rPr>
          <w:lang w:val="ru-RU"/>
        </w:rPr>
        <w:t xml:space="preserve"> </w:t>
      </w:r>
      <w:r w:rsidRPr="0074019C">
        <w:rPr>
          <w:lang w:val="ru-RU"/>
        </w:rPr>
        <w:t xml:space="preserve">судья квалифицирует в соответствии с ч. 1 ст. 20.25 </w:t>
      </w:r>
      <w:r w:rsidRPr="0074019C">
        <w:rPr>
          <w:lang w:val="ru-RU"/>
        </w:rPr>
        <w:t>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F260A8" w:rsidRPr="0074019C" w:rsidP="00A9595F">
      <w:pPr>
        <w:widowControl w:val="0"/>
        <w:ind w:firstLine="567"/>
        <w:jc w:val="both"/>
        <w:rPr>
          <w:lang w:val="ru-RU"/>
        </w:rPr>
      </w:pPr>
      <w:r w:rsidRPr="0074019C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74019C" w:rsidR="00C01889">
        <w:rPr>
          <w:lang w:val="ru-RU"/>
        </w:rPr>
        <w:t>Дадашева</w:t>
      </w:r>
      <w:r w:rsidRPr="0074019C" w:rsidR="00C01889">
        <w:rPr>
          <w:lang w:val="ru-RU"/>
        </w:rPr>
        <w:t xml:space="preserve"> А.Б.</w:t>
      </w:r>
    </w:p>
    <w:p w:rsidR="009756D0" w:rsidRPr="0074019C" w:rsidP="00A9595F">
      <w:pPr>
        <w:widowControl w:val="0"/>
        <w:ind w:firstLine="567"/>
        <w:jc w:val="both"/>
        <w:rPr>
          <w:lang w:val="ru-RU"/>
        </w:rPr>
      </w:pPr>
      <w:r w:rsidRPr="0074019C">
        <w:rPr>
          <w:lang w:val="ru-RU"/>
        </w:rPr>
        <w:t xml:space="preserve">Смягчающих и отягчающих административную ответственность обстоятельств, предусмотренных ст. ст. 4.2, 4.3 </w:t>
      </w:r>
      <w:r w:rsidRPr="0074019C" w:rsidR="00F260A8">
        <w:rPr>
          <w:lang w:val="ru-RU"/>
        </w:rPr>
        <w:t>КоАП</w:t>
      </w:r>
      <w:r w:rsidRPr="0074019C">
        <w:rPr>
          <w:lang w:val="ru-RU"/>
        </w:rPr>
        <w:t>, судья не усматри</w:t>
      </w:r>
      <w:r w:rsidRPr="0074019C">
        <w:rPr>
          <w:lang w:val="ru-RU"/>
        </w:rPr>
        <w:t xml:space="preserve">вает. </w:t>
      </w:r>
    </w:p>
    <w:p w:rsidR="00976356" w:rsidRPr="0074019C" w:rsidP="00A9595F">
      <w:pPr>
        <w:widowControl w:val="0"/>
        <w:ind w:firstLine="567"/>
        <w:jc w:val="both"/>
        <w:rPr>
          <w:lang w:val="ru-RU"/>
        </w:rPr>
      </w:pPr>
      <w:r w:rsidRPr="0074019C">
        <w:rPr>
          <w:lang w:val="ru-RU"/>
        </w:rPr>
        <w:t xml:space="preserve">Учитывая, установленные обстоятельства, судья назначает </w:t>
      </w:r>
      <w:r w:rsidRPr="0074019C" w:rsidR="00C01889">
        <w:rPr>
          <w:lang w:val="ru-RU"/>
        </w:rPr>
        <w:t>Дадашев</w:t>
      </w:r>
      <w:r w:rsidRPr="0074019C" w:rsidR="004E32FE">
        <w:rPr>
          <w:lang w:val="ru-RU"/>
        </w:rPr>
        <w:t>у</w:t>
      </w:r>
      <w:r w:rsidRPr="0074019C" w:rsidR="00C01889">
        <w:rPr>
          <w:lang w:val="ru-RU"/>
        </w:rPr>
        <w:t xml:space="preserve"> А.Б.</w:t>
      </w:r>
      <w:r w:rsidRPr="0074019C" w:rsidR="009756D0">
        <w:rPr>
          <w:lang w:val="ru-RU"/>
        </w:rPr>
        <w:t xml:space="preserve"> </w:t>
      </w:r>
      <w:r w:rsidRPr="0074019C">
        <w:rPr>
          <w:lang w:val="ru-RU"/>
        </w:rPr>
        <w:t>наказание в виде административного штрафа.</w:t>
      </w:r>
    </w:p>
    <w:p w:rsidR="000050E8" w:rsidRPr="0074019C" w:rsidP="00A9595F">
      <w:pPr>
        <w:widowControl w:val="0"/>
        <w:ind w:firstLine="567"/>
        <w:jc w:val="both"/>
        <w:rPr>
          <w:lang w:val="ru-RU"/>
        </w:rPr>
      </w:pPr>
      <w:r w:rsidRPr="0074019C">
        <w:rPr>
          <w:lang w:val="ru-RU"/>
        </w:rPr>
        <w:t xml:space="preserve">На основании изложенного и руководствуясь </w:t>
      </w:r>
      <w:r w:rsidRPr="0074019C">
        <w:rPr>
          <w:lang w:val="ru-RU"/>
        </w:rPr>
        <w:t>ст.ст</w:t>
      </w:r>
      <w:r w:rsidRPr="0074019C">
        <w:rPr>
          <w:lang w:val="ru-RU"/>
        </w:rPr>
        <w:t>. 23.1, 29.9, 29.10, 32.2 Кодекса Российской Федерации об административных правонарушения</w:t>
      </w:r>
      <w:r w:rsidRPr="0074019C">
        <w:rPr>
          <w:lang w:val="ru-RU"/>
        </w:rPr>
        <w:t xml:space="preserve">х, мировой судья,     </w:t>
      </w:r>
    </w:p>
    <w:p w:rsidR="00C779C5" w:rsidRPr="0074019C" w:rsidP="00A9595F">
      <w:pPr>
        <w:widowControl w:val="0"/>
        <w:ind w:firstLine="567"/>
        <w:jc w:val="both"/>
        <w:rPr>
          <w:lang w:val="ru-RU"/>
        </w:rPr>
      </w:pPr>
      <w:r w:rsidRPr="0074019C">
        <w:rPr>
          <w:lang w:val="ru-RU"/>
        </w:rPr>
        <w:t xml:space="preserve"> </w:t>
      </w:r>
    </w:p>
    <w:p w:rsidR="00976356" w:rsidRPr="0074019C" w:rsidP="00A9595F">
      <w:pPr>
        <w:widowControl w:val="0"/>
        <w:jc w:val="center"/>
        <w:rPr>
          <w:bCs/>
          <w:lang w:val="ru-RU"/>
        </w:rPr>
      </w:pPr>
      <w:r w:rsidRPr="0074019C">
        <w:rPr>
          <w:bCs/>
          <w:lang w:val="ru-RU"/>
        </w:rPr>
        <w:t>ПОСТАНОВИЛ:</w:t>
      </w:r>
    </w:p>
    <w:p w:rsidR="000050E8" w:rsidRPr="0074019C" w:rsidP="00A9595F">
      <w:pPr>
        <w:widowControl w:val="0"/>
        <w:jc w:val="center"/>
        <w:rPr>
          <w:lang w:val="ru-RU"/>
        </w:rPr>
      </w:pPr>
    </w:p>
    <w:p w:rsidR="00976356" w:rsidRPr="0074019C" w:rsidP="00A9595F">
      <w:pPr>
        <w:ind w:firstLine="567"/>
        <w:jc w:val="both"/>
        <w:rPr>
          <w:lang w:val="ru-RU"/>
        </w:rPr>
      </w:pPr>
      <w:r w:rsidRPr="0074019C">
        <w:rPr>
          <w:lang w:val="ru-RU"/>
        </w:rPr>
        <w:t>Дадашева</w:t>
      </w:r>
      <w:r w:rsidRPr="0074019C">
        <w:rPr>
          <w:lang w:val="ru-RU"/>
        </w:rPr>
        <w:t xml:space="preserve"> А.Б. </w:t>
      </w:r>
      <w:r w:rsidRPr="0074019C" w:rsidR="00F03AB9">
        <w:rPr>
          <w:lang w:val="ru-RU"/>
        </w:rPr>
        <w:t>признать виновн</w:t>
      </w:r>
      <w:r w:rsidRPr="0074019C">
        <w:rPr>
          <w:lang w:val="ru-RU"/>
        </w:rPr>
        <w:t>ым</w:t>
      </w:r>
      <w:r w:rsidRPr="0074019C" w:rsidR="00F03AB9">
        <w:rPr>
          <w:lang w:val="ru-RU"/>
        </w:rPr>
        <w:t xml:space="preserve"> в совершении административного правонарушения, предусмотренного ч. 1 ст. 20.25 </w:t>
      </w:r>
      <w:r w:rsidRPr="0074019C" w:rsidR="00F260A8">
        <w:rPr>
          <w:lang w:val="ru-RU"/>
        </w:rPr>
        <w:t>Кодекса Российской Федерации об административных правонарушениях, назначив</w:t>
      </w:r>
      <w:r w:rsidRPr="0074019C" w:rsidR="00F03AB9">
        <w:rPr>
          <w:lang w:val="ru-RU"/>
        </w:rPr>
        <w:t xml:space="preserve">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74019C">
        <w:rPr>
          <w:lang w:val="ru-RU"/>
        </w:rPr>
        <w:t xml:space="preserve">2 </w:t>
      </w:r>
      <w:r w:rsidRPr="0074019C" w:rsidR="00F03AB9">
        <w:rPr>
          <w:lang w:val="ru-RU"/>
        </w:rPr>
        <w:t>000 (</w:t>
      </w:r>
      <w:r w:rsidRPr="0074019C">
        <w:rPr>
          <w:lang w:val="ru-RU"/>
        </w:rPr>
        <w:t>две</w:t>
      </w:r>
      <w:r w:rsidRPr="0074019C" w:rsidR="009211D5">
        <w:rPr>
          <w:lang w:val="ru-RU"/>
        </w:rPr>
        <w:t xml:space="preserve"> тысяч</w:t>
      </w:r>
      <w:r w:rsidRPr="0074019C">
        <w:rPr>
          <w:lang w:val="ru-RU"/>
        </w:rPr>
        <w:t>и</w:t>
      </w:r>
      <w:r w:rsidRPr="0074019C" w:rsidR="00F03AB9">
        <w:rPr>
          <w:lang w:val="ru-RU"/>
        </w:rPr>
        <w:t>) рублей.</w:t>
      </w:r>
    </w:p>
    <w:p w:rsidR="009756D0" w:rsidRPr="0074019C" w:rsidP="00A9595F">
      <w:pPr>
        <w:ind w:firstLine="567"/>
        <w:jc w:val="both"/>
        <w:rPr>
          <w:lang w:val="ru-RU"/>
        </w:rPr>
      </w:pPr>
      <w:r w:rsidRPr="0074019C">
        <w:rPr>
          <w:lang w:val="ru-RU"/>
        </w:rPr>
        <w:t xml:space="preserve">Штраф подлежит уплате: Получатель </w:t>
      </w:r>
      <w:r w:rsidRPr="0074019C">
        <w:rPr>
          <w:rFonts w:eastAsia="Calibri"/>
          <w:lang w:val="ru-RU"/>
        </w:rPr>
        <w:t>УФК по Ханты-Мансийскому автономному округу - Югре (</w:t>
      </w:r>
      <w:r w:rsidRPr="0074019C">
        <w:rPr>
          <w:rFonts w:eastAsia="Calibri"/>
          <w:lang w:val="ru-RU"/>
        </w:rPr>
        <w:t>Департамент адм</w:t>
      </w:r>
      <w:r w:rsidRPr="0074019C">
        <w:rPr>
          <w:rFonts w:eastAsia="Calibri"/>
          <w:lang w:val="ru-RU"/>
        </w:rPr>
        <w:t>инистративного обеспечения Ханты-Мансийского автономного округа - Югры, л/с 04872</w:t>
      </w:r>
      <w:r w:rsidRPr="0074019C">
        <w:rPr>
          <w:rFonts w:eastAsia="Calibri"/>
        </w:rPr>
        <w:t>D</w:t>
      </w:r>
      <w:r w:rsidRPr="0074019C">
        <w:rPr>
          <w:rFonts w:eastAsia="Calibri"/>
          <w:lang w:val="ru-RU"/>
        </w:rPr>
        <w:t>08080)</w:t>
      </w:r>
      <w:r w:rsidRPr="0074019C">
        <w:rPr>
          <w:lang w:val="ru-RU"/>
        </w:rPr>
        <w:t xml:space="preserve">, наименование банка </w:t>
      </w:r>
      <w:r w:rsidRPr="0074019C">
        <w:rPr>
          <w:rFonts w:eastAsia="Calibri"/>
          <w:lang w:val="ru-RU"/>
        </w:rPr>
        <w:t>РКЦ Ханты-Мансийск//УФК по Ханты-Мансийскому автономному округу</w:t>
      </w:r>
      <w:r w:rsidRPr="0074019C">
        <w:rPr>
          <w:lang w:val="ru-RU"/>
        </w:rPr>
        <w:t xml:space="preserve">, номер счета получателя 03100643000000018700, </w:t>
      </w:r>
      <w:r w:rsidRPr="0074019C">
        <w:rPr>
          <w:rFonts w:eastAsia="Calibri"/>
          <w:lang w:val="ru-RU"/>
        </w:rPr>
        <w:t xml:space="preserve">номер </w:t>
      </w:r>
      <w:r w:rsidRPr="0074019C">
        <w:rPr>
          <w:rFonts w:eastAsia="Calibri"/>
          <w:lang w:val="ru-RU"/>
        </w:rPr>
        <w:t>кор</w:t>
      </w:r>
      <w:r w:rsidRPr="0074019C">
        <w:rPr>
          <w:rFonts w:eastAsia="Calibri"/>
          <w:lang w:val="ru-RU"/>
        </w:rPr>
        <w:t>./</w:t>
      </w:r>
      <w:r w:rsidRPr="0074019C">
        <w:rPr>
          <w:rFonts w:eastAsia="Calibri"/>
          <w:lang w:val="ru-RU"/>
        </w:rPr>
        <w:t>сч</w:t>
      </w:r>
      <w:r w:rsidRPr="0074019C">
        <w:rPr>
          <w:rFonts w:eastAsia="Calibri"/>
          <w:lang w:val="ru-RU"/>
        </w:rPr>
        <w:t>. банка получателя плате</w:t>
      </w:r>
      <w:r w:rsidRPr="0074019C">
        <w:rPr>
          <w:rFonts w:eastAsia="Calibri"/>
          <w:lang w:val="ru-RU"/>
        </w:rPr>
        <w:t>жа</w:t>
      </w:r>
      <w:r w:rsidRPr="0074019C">
        <w:rPr>
          <w:lang w:val="ru-RU"/>
        </w:rPr>
        <w:t xml:space="preserve"> 40102810245370000007, БИК 007162163, ИНН </w:t>
      </w:r>
      <w:r w:rsidRPr="0074019C">
        <w:rPr>
          <w:rFonts w:eastAsia="Calibri"/>
          <w:lang w:val="ru-RU"/>
        </w:rPr>
        <w:t>8601073664</w:t>
      </w:r>
      <w:r w:rsidRPr="0074019C">
        <w:rPr>
          <w:lang w:val="ru-RU"/>
        </w:rPr>
        <w:t xml:space="preserve">, КПП 860101001, ОКТМО 71874000 КБК </w:t>
      </w:r>
      <w:r w:rsidRPr="0074019C">
        <w:rPr>
          <w:rFonts w:eastAsia="Calibri"/>
          <w:lang w:val="ru-RU"/>
        </w:rPr>
        <w:t>72011601203019000140</w:t>
      </w:r>
      <w:r w:rsidRPr="0074019C">
        <w:rPr>
          <w:lang w:val="ru-RU"/>
        </w:rPr>
        <w:t xml:space="preserve">, УИН </w:t>
      </w:r>
      <w:r w:rsidRPr="0074019C" w:rsidR="00E53218">
        <w:rPr>
          <w:lang w:val="ru-RU"/>
        </w:rPr>
        <w:t>04123654004050</w:t>
      </w:r>
      <w:r w:rsidRPr="0074019C" w:rsidR="004E32FE">
        <w:rPr>
          <w:lang w:val="ru-RU"/>
        </w:rPr>
        <w:t>10982520157</w:t>
      </w:r>
      <w:r w:rsidRPr="0074019C">
        <w:rPr>
          <w:rFonts w:eastAsia="Calibri"/>
          <w:lang w:val="ru-RU"/>
        </w:rPr>
        <w:t>.</w:t>
      </w:r>
    </w:p>
    <w:p w:rsidR="00F260A8" w:rsidRPr="0074019C" w:rsidP="00A9595F">
      <w:pPr>
        <w:ind w:firstLine="567"/>
        <w:jc w:val="both"/>
        <w:rPr>
          <w:lang w:val="ru-RU"/>
        </w:rPr>
      </w:pPr>
      <w:r w:rsidRPr="0074019C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</w:t>
      </w:r>
      <w:r w:rsidRPr="0074019C">
        <w:rPr>
          <w:lang w:val="ru-RU"/>
        </w:rPr>
        <w:t xml:space="preserve">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74019C">
          <w:rPr>
            <w:lang w:val="ru-RU"/>
          </w:rPr>
          <w:t>статьей 31.5</w:t>
        </w:r>
      </w:hyperlink>
      <w:r w:rsidRPr="0074019C">
        <w:rPr>
          <w:lang w:val="ru-RU"/>
        </w:rPr>
        <w:t xml:space="preserve"> КоАП РФ.</w:t>
      </w:r>
    </w:p>
    <w:p w:rsidR="00A9595F" w:rsidRPr="0074019C" w:rsidP="00A9595F">
      <w:pPr>
        <w:ind w:firstLine="567"/>
        <w:jc w:val="both"/>
        <w:rPr>
          <w:lang w:val="ru-RU"/>
        </w:rPr>
      </w:pPr>
      <w:r w:rsidRPr="0074019C">
        <w:rPr>
          <w:lang w:val="ru-RU"/>
        </w:rPr>
        <w:t>Постановление может быть обжаловано</w:t>
      </w:r>
      <w:r w:rsidRPr="0074019C">
        <w:rPr>
          <w:lang w:val="ru-RU"/>
        </w:rPr>
        <w:t xml:space="preserve"> в Нефтеюганский районный суд, </w:t>
      </w:r>
      <w:r w:rsidRPr="0074019C">
        <w:rPr>
          <w:shd w:val="clear" w:color="auto" w:fill="FFFFFF"/>
          <w:lang w:val="ru-RU"/>
        </w:rPr>
        <w:t xml:space="preserve">в течение десяти дней со дня </w:t>
      </w:r>
      <w:r w:rsidRPr="0074019C">
        <w:rPr>
          <w:shd w:val="clear" w:color="auto" w:fill="FFFFFF"/>
          <w:lang w:val="ru-RU"/>
        </w:rPr>
        <w:t>вручения или получения копии постановления</w:t>
      </w:r>
      <w:r w:rsidRPr="0074019C">
        <w:rPr>
          <w:lang w:val="ru-RU"/>
        </w:rPr>
        <w:t xml:space="preserve">, через мирового судью. В этот же срок постановление может быть опротестовано прокурором.  </w:t>
      </w:r>
    </w:p>
    <w:p w:rsidR="00A9595F" w:rsidRPr="0074019C" w:rsidP="00A9595F">
      <w:pPr>
        <w:ind w:firstLine="709"/>
        <w:jc w:val="both"/>
        <w:rPr>
          <w:lang w:val="ru-RU"/>
        </w:rPr>
      </w:pPr>
      <w:r w:rsidRPr="0074019C">
        <w:t> </w:t>
      </w:r>
    </w:p>
    <w:p w:rsidR="00F260A8" w:rsidRPr="0074019C" w:rsidP="0074019C">
      <w:pPr>
        <w:widowControl w:val="0"/>
        <w:ind w:firstLine="567"/>
        <w:rPr>
          <w:lang w:val="ru-RU"/>
        </w:rPr>
      </w:pPr>
      <w:r w:rsidRPr="0074019C">
        <w:rPr>
          <w:lang w:val="ru-RU"/>
        </w:rPr>
        <w:t xml:space="preserve">       Мировой судья                        </w:t>
      </w:r>
      <w:r w:rsidRPr="0074019C">
        <w:rPr>
          <w:lang w:val="ru-RU"/>
        </w:rPr>
        <w:t xml:space="preserve">                                       Т.П. Постовалова</w:t>
      </w:r>
    </w:p>
    <w:p w:rsidR="00E4614F" w:rsidRPr="0074019C" w:rsidP="00A9595F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74019C" w:rsidP="00A9595F">
      <w:pPr>
        <w:jc w:val="both"/>
        <w:rPr>
          <w:lang w:val="ru-RU"/>
        </w:rPr>
      </w:pPr>
      <w:r w:rsidRPr="0074019C">
        <w:rPr>
          <w:lang w:val="ru-RU"/>
        </w:rPr>
        <w:t xml:space="preserve"> </w:t>
      </w:r>
    </w:p>
    <w:sectPr w:rsidSect="00A9595F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050E8"/>
    <w:rsid w:val="0005404D"/>
    <w:rsid w:val="000576A7"/>
    <w:rsid w:val="00061B53"/>
    <w:rsid w:val="00064CE5"/>
    <w:rsid w:val="000F26FA"/>
    <w:rsid w:val="00165341"/>
    <w:rsid w:val="001A10A1"/>
    <w:rsid w:val="001A10BD"/>
    <w:rsid w:val="001A7BF4"/>
    <w:rsid w:val="001B385A"/>
    <w:rsid w:val="001D4DC3"/>
    <w:rsid w:val="001F2EAF"/>
    <w:rsid w:val="001F4983"/>
    <w:rsid w:val="0020497E"/>
    <w:rsid w:val="00214664"/>
    <w:rsid w:val="002450A4"/>
    <w:rsid w:val="00265181"/>
    <w:rsid w:val="002A734F"/>
    <w:rsid w:val="002B1860"/>
    <w:rsid w:val="002B1A18"/>
    <w:rsid w:val="002C540E"/>
    <w:rsid w:val="00316DB7"/>
    <w:rsid w:val="00381646"/>
    <w:rsid w:val="00392A52"/>
    <w:rsid w:val="00392B95"/>
    <w:rsid w:val="003A3E36"/>
    <w:rsid w:val="003B0FE2"/>
    <w:rsid w:val="003F3B8B"/>
    <w:rsid w:val="003F4671"/>
    <w:rsid w:val="003F681F"/>
    <w:rsid w:val="00400733"/>
    <w:rsid w:val="00417E5E"/>
    <w:rsid w:val="004325AA"/>
    <w:rsid w:val="00444075"/>
    <w:rsid w:val="0045063D"/>
    <w:rsid w:val="004829F9"/>
    <w:rsid w:val="004E32FE"/>
    <w:rsid w:val="00517ADB"/>
    <w:rsid w:val="00531043"/>
    <w:rsid w:val="005478B8"/>
    <w:rsid w:val="006508DA"/>
    <w:rsid w:val="00654787"/>
    <w:rsid w:val="00663FDB"/>
    <w:rsid w:val="00694281"/>
    <w:rsid w:val="006A6487"/>
    <w:rsid w:val="006D3BA5"/>
    <w:rsid w:val="006D5962"/>
    <w:rsid w:val="00727D4E"/>
    <w:rsid w:val="0074019C"/>
    <w:rsid w:val="0077056B"/>
    <w:rsid w:val="00770DD6"/>
    <w:rsid w:val="0079798A"/>
    <w:rsid w:val="007A6D20"/>
    <w:rsid w:val="007B224C"/>
    <w:rsid w:val="007B24FE"/>
    <w:rsid w:val="007F5966"/>
    <w:rsid w:val="007F6DF0"/>
    <w:rsid w:val="0083579B"/>
    <w:rsid w:val="008443A1"/>
    <w:rsid w:val="0084644C"/>
    <w:rsid w:val="00862F42"/>
    <w:rsid w:val="008847C5"/>
    <w:rsid w:val="008938B0"/>
    <w:rsid w:val="00896401"/>
    <w:rsid w:val="009043C1"/>
    <w:rsid w:val="00905C4D"/>
    <w:rsid w:val="009211D5"/>
    <w:rsid w:val="00925735"/>
    <w:rsid w:val="00945C07"/>
    <w:rsid w:val="009472F9"/>
    <w:rsid w:val="009756D0"/>
    <w:rsid w:val="00976356"/>
    <w:rsid w:val="00982F96"/>
    <w:rsid w:val="009A2FE0"/>
    <w:rsid w:val="009B1D16"/>
    <w:rsid w:val="009D66A1"/>
    <w:rsid w:val="009F4249"/>
    <w:rsid w:val="00A3634D"/>
    <w:rsid w:val="00A41401"/>
    <w:rsid w:val="00A42433"/>
    <w:rsid w:val="00A67BC4"/>
    <w:rsid w:val="00A73A4B"/>
    <w:rsid w:val="00A9595F"/>
    <w:rsid w:val="00AB7B2C"/>
    <w:rsid w:val="00AD712B"/>
    <w:rsid w:val="00AD7994"/>
    <w:rsid w:val="00B04577"/>
    <w:rsid w:val="00B2100D"/>
    <w:rsid w:val="00B264B4"/>
    <w:rsid w:val="00B444FF"/>
    <w:rsid w:val="00B44F58"/>
    <w:rsid w:val="00B75F55"/>
    <w:rsid w:val="00B77160"/>
    <w:rsid w:val="00B77B69"/>
    <w:rsid w:val="00B94709"/>
    <w:rsid w:val="00B9592F"/>
    <w:rsid w:val="00BC7C5C"/>
    <w:rsid w:val="00BE19DE"/>
    <w:rsid w:val="00C01889"/>
    <w:rsid w:val="00C11E04"/>
    <w:rsid w:val="00C12B06"/>
    <w:rsid w:val="00C210B0"/>
    <w:rsid w:val="00C36B1B"/>
    <w:rsid w:val="00C40405"/>
    <w:rsid w:val="00C4492D"/>
    <w:rsid w:val="00C6554B"/>
    <w:rsid w:val="00C779C5"/>
    <w:rsid w:val="00C81A34"/>
    <w:rsid w:val="00CA0116"/>
    <w:rsid w:val="00CD23E1"/>
    <w:rsid w:val="00D01232"/>
    <w:rsid w:val="00D43298"/>
    <w:rsid w:val="00D526A0"/>
    <w:rsid w:val="00D60661"/>
    <w:rsid w:val="00D80DA5"/>
    <w:rsid w:val="00DB7843"/>
    <w:rsid w:val="00DF3A99"/>
    <w:rsid w:val="00E22F2B"/>
    <w:rsid w:val="00E33818"/>
    <w:rsid w:val="00E4614F"/>
    <w:rsid w:val="00E53218"/>
    <w:rsid w:val="00E77074"/>
    <w:rsid w:val="00E776D5"/>
    <w:rsid w:val="00E82C0D"/>
    <w:rsid w:val="00E8311D"/>
    <w:rsid w:val="00E91A0C"/>
    <w:rsid w:val="00EB1F30"/>
    <w:rsid w:val="00EC294B"/>
    <w:rsid w:val="00EE0D41"/>
    <w:rsid w:val="00EF5A41"/>
    <w:rsid w:val="00F03AB9"/>
    <w:rsid w:val="00F260A8"/>
    <w:rsid w:val="00F47CD3"/>
    <w:rsid w:val="00F67EBD"/>
    <w:rsid w:val="00FC66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54CE0-1CA8-43A3-AD15-B4A0218E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